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508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Сергея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10.09.2024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8624062</w:t>
      </w:r>
      <w:r>
        <w:rPr>
          <w:rFonts w:ascii="Times New Roman" w:eastAsia="Times New Roman" w:hAnsi="Times New Roman" w:cs="Times New Roman"/>
          <w:sz w:val="28"/>
          <w:szCs w:val="28"/>
        </w:rPr>
        <w:t>7058499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 С.А.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С.А.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18810586240627058499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С.А.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Сергея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508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0412365400575005082520156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